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12363" w14:textId="77777777" w:rsidR="009E67F4" w:rsidRDefault="00000000">
      <w:pPr>
        <w:jc w:val="center"/>
      </w:pPr>
      <w:r>
        <w:rPr>
          <w:rFonts w:ascii="Calibri" w:hAnsi="Calibri"/>
          <w:b/>
          <w:sz w:val="28"/>
        </w:rPr>
        <w:t>FIȘĂ DE EVALUARE ȘI PROGRES</w:t>
      </w:r>
    </w:p>
    <w:p w14:paraId="68774F80" w14:textId="77777777" w:rsidR="009E67F4" w:rsidRDefault="009E67F4"/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5040"/>
        <w:gridCol w:w="5040"/>
      </w:tblGrid>
      <w:tr w:rsidR="009E67F4" w14:paraId="0AE7BE91" w14:textId="77777777" w:rsidTr="009E67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4431C6BA" w14:textId="77777777" w:rsidR="009E67F4" w:rsidRDefault="00000000">
            <w:r>
              <w:rPr>
                <w:rFonts w:ascii="Calibri" w:hAnsi="Calibri"/>
              </w:rPr>
              <w:t>Numele elevului:</w:t>
            </w:r>
          </w:p>
        </w:tc>
        <w:tc>
          <w:tcPr>
            <w:tcW w:w="5040" w:type="dxa"/>
          </w:tcPr>
          <w:p w14:paraId="44A1B69F" w14:textId="77777777" w:rsidR="009E67F4" w:rsidRDefault="009E67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67F4" w14:paraId="6DD40266" w14:textId="77777777" w:rsidTr="009E6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77867B1E" w14:textId="77777777" w:rsidR="009E67F4" w:rsidRDefault="00000000">
            <w:r>
              <w:rPr>
                <w:rFonts w:ascii="Calibri" w:hAnsi="Calibri"/>
              </w:rPr>
              <w:t>Clasa / Școala:</w:t>
            </w:r>
          </w:p>
        </w:tc>
        <w:tc>
          <w:tcPr>
            <w:tcW w:w="5040" w:type="dxa"/>
          </w:tcPr>
          <w:p w14:paraId="7D2E21CF" w14:textId="77777777" w:rsidR="009E67F4" w:rsidRDefault="009E6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67F4" w14:paraId="5A600972" w14:textId="77777777" w:rsidTr="009E67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796CFB29" w14:textId="77777777" w:rsidR="009E67F4" w:rsidRDefault="00000000">
            <w:r>
              <w:rPr>
                <w:rFonts w:ascii="Calibri" w:hAnsi="Calibri"/>
              </w:rPr>
              <w:t>Materia / Profesor:</w:t>
            </w:r>
          </w:p>
        </w:tc>
        <w:tc>
          <w:tcPr>
            <w:tcW w:w="5040" w:type="dxa"/>
          </w:tcPr>
          <w:p w14:paraId="64EC5AB0" w14:textId="77777777" w:rsidR="009E67F4" w:rsidRDefault="009E67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31574FC1" w14:textId="77777777" w:rsidR="009E67F4" w:rsidRDefault="009E67F4"/>
    <w:p w14:paraId="7D9B63D2" w14:textId="77777777" w:rsidR="009E67F4" w:rsidRDefault="00000000">
      <w:r>
        <w:rPr>
          <w:rFonts w:ascii="Calibri" w:hAnsi="Calibri"/>
          <w:b/>
        </w:rPr>
        <w:t xml:space="preserve">Perioada de evaluare: </w:t>
      </w:r>
    </w:p>
    <w:p w14:paraId="4D515EC8" w14:textId="77777777" w:rsidR="009E67F4" w:rsidRDefault="00000000">
      <w:r>
        <w:rPr>
          <w:rFonts w:ascii="Calibri" w:hAnsi="Calibri"/>
          <w:b/>
        </w:rPr>
        <w:t xml:space="preserve">Data evaluării: </w:t>
      </w:r>
    </w:p>
    <w:p w14:paraId="45AE0349" w14:textId="77777777" w:rsidR="009E67F4" w:rsidRDefault="009E67F4"/>
    <w:p w14:paraId="3FC0DF30" w14:textId="77777777" w:rsidR="009E67F4" w:rsidRDefault="00000000">
      <w:r>
        <w:rPr>
          <w:rFonts w:ascii="Calibri" w:hAnsi="Calibri"/>
          <w:b/>
        </w:rPr>
        <w:t>A. Evaluare competențe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5040"/>
        <w:gridCol w:w="5040"/>
      </w:tblGrid>
      <w:tr w:rsidR="009E67F4" w14:paraId="74306C84" w14:textId="77777777" w:rsidTr="009E67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653EFBD8" w14:textId="77777777" w:rsidR="009E67F4" w:rsidRDefault="00000000">
            <w:r>
              <w:rPr>
                <w:rFonts w:ascii="Calibri" w:hAnsi="Calibri"/>
                <w:sz w:val="20"/>
              </w:rPr>
              <w:t>Cunoștințe teoretice</w:t>
            </w:r>
          </w:p>
        </w:tc>
        <w:tc>
          <w:tcPr>
            <w:tcW w:w="5040" w:type="dxa"/>
          </w:tcPr>
          <w:p w14:paraId="3C506B48" w14:textId="77777777" w:rsidR="009E67F4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20"/>
              </w:rPr>
              <w:t>Insuficient / Suficient / Bine / Foarte bine / Excelent</w:t>
            </w:r>
          </w:p>
        </w:tc>
      </w:tr>
      <w:tr w:rsidR="009E67F4" w14:paraId="103BC57F" w14:textId="77777777" w:rsidTr="009E6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00BFE91C" w14:textId="77777777" w:rsidR="009E67F4" w:rsidRDefault="00000000">
            <w:r>
              <w:rPr>
                <w:rFonts w:ascii="Calibri" w:hAnsi="Calibri"/>
                <w:sz w:val="20"/>
              </w:rPr>
              <w:t>Capacitate de aplicare practică</w:t>
            </w:r>
          </w:p>
        </w:tc>
        <w:tc>
          <w:tcPr>
            <w:tcW w:w="5040" w:type="dxa"/>
          </w:tcPr>
          <w:p w14:paraId="5D5E930A" w14:textId="36A97AC4" w:rsidR="009E67F4" w:rsidRDefault="009E6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67F4" w14:paraId="6A7FCCD1" w14:textId="77777777" w:rsidTr="009E67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6014566D" w14:textId="77777777" w:rsidR="009E67F4" w:rsidRDefault="00000000">
            <w:r>
              <w:rPr>
                <w:rFonts w:ascii="Calibri" w:hAnsi="Calibri"/>
                <w:sz w:val="20"/>
              </w:rPr>
              <w:t>Capacitate de analiză și sinteză</w:t>
            </w:r>
          </w:p>
        </w:tc>
        <w:tc>
          <w:tcPr>
            <w:tcW w:w="5040" w:type="dxa"/>
          </w:tcPr>
          <w:p w14:paraId="074483C5" w14:textId="1ED77CF5" w:rsidR="009E67F4" w:rsidRDefault="009E67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E67F4" w14:paraId="34746B19" w14:textId="77777777" w:rsidTr="009E6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43E16D3B" w14:textId="77777777" w:rsidR="009E67F4" w:rsidRDefault="00000000">
            <w:r>
              <w:rPr>
                <w:rFonts w:ascii="Calibri" w:hAnsi="Calibri"/>
                <w:sz w:val="20"/>
              </w:rPr>
              <w:t>Exprimare orală</w:t>
            </w:r>
          </w:p>
        </w:tc>
        <w:tc>
          <w:tcPr>
            <w:tcW w:w="5040" w:type="dxa"/>
          </w:tcPr>
          <w:p w14:paraId="3A283B36" w14:textId="4BE18EFB" w:rsidR="009E67F4" w:rsidRDefault="009E6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67F4" w14:paraId="189202C1" w14:textId="77777777" w:rsidTr="009E67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713D67CF" w14:textId="77777777" w:rsidR="009E67F4" w:rsidRDefault="00000000">
            <w:r>
              <w:rPr>
                <w:rFonts w:ascii="Calibri" w:hAnsi="Calibri"/>
                <w:sz w:val="20"/>
              </w:rPr>
              <w:t>Exprimare scrisă</w:t>
            </w:r>
          </w:p>
        </w:tc>
        <w:tc>
          <w:tcPr>
            <w:tcW w:w="5040" w:type="dxa"/>
          </w:tcPr>
          <w:p w14:paraId="5BC46636" w14:textId="27371411" w:rsidR="009E67F4" w:rsidRDefault="009E67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E67F4" w14:paraId="7B2769CE" w14:textId="77777777" w:rsidTr="009E6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3480777D" w14:textId="77777777" w:rsidR="009E67F4" w:rsidRDefault="00000000">
            <w:r>
              <w:rPr>
                <w:rFonts w:ascii="Calibri" w:hAnsi="Calibri"/>
                <w:sz w:val="20"/>
              </w:rPr>
              <w:t>Participare activă la ședințe</w:t>
            </w:r>
          </w:p>
        </w:tc>
        <w:tc>
          <w:tcPr>
            <w:tcW w:w="5040" w:type="dxa"/>
          </w:tcPr>
          <w:p w14:paraId="3F74B3ED" w14:textId="0709A4B3" w:rsidR="009E67F4" w:rsidRDefault="009E6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67F4" w14:paraId="4D00F156" w14:textId="77777777" w:rsidTr="009E67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3212F474" w14:textId="77777777" w:rsidR="009E67F4" w:rsidRDefault="00000000">
            <w:r>
              <w:rPr>
                <w:rFonts w:ascii="Calibri" w:hAnsi="Calibri"/>
                <w:sz w:val="20"/>
              </w:rPr>
              <w:t>Realizarea temelor/exercițiilor</w:t>
            </w:r>
          </w:p>
        </w:tc>
        <w:tc>
          <w:tcPr>
            <w:tcW w:w="5040" w:type="dxa"/>
          </w:tcPr>
          <w:p w14:paraId="1C38E048" w14:textId="1800164F" w:rsidR="009E67F4" w:rsidRDefault="009E67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E67F4" w14:paraId="2C448518" w14:textId="77777777" w:rsidTr="009E6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38375F83" w14:textId="77777777" w:rsidR="009E67F4" w:rsidRDefault="00000000">
            <w:r>
              <w:rPr>
                <w:rFonts w:ascii="Calibri" w:hAnsi="Calibri"/>
                <w:sz w:val="20"/>
              </w:rPr>
              <w:t>Progres față de evaluarea anterioară</w:t>
            </w:r>
          </w:p>
        </w:tc>
        <w:tc>
          <w:tcPr>
            <w:tcW w:w="5040" w:type="dxa"/>
          </w:tcPr>
          <w:p w14:paraId="3F57F450" w14:textId="77777777" w:rsidR="009E67F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/>
                <w:sz w:val="20"/>
              </w:rPr>
              <w:t>Regres / Stagnare / Progres moderat / Progres semnificativ</w:t>
            </w:r>
          </w:p>
        </w:tc>
      </w:tr>
      <w:tr w:rsidR="009E67F4" w14:paraId="1477B5B1" w14:textId="77777777" w:rsidTr="009E67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5BB2B000" w14:textId="77777777" w:rsidR="009E67F4" w:rsidRDefault="009E67F4"/>
        </w:tc>
        <w:tc>
          <w:tcPr>
            <w:tcW w:w="5040" w:type="dxa"/>
          </w:tcPr>
          <w:p w14:paraId="7116D85F" w14:textId="77777777" w:rsidR="009E67F4" w:rsidRDefault="009E67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4F820078" w14:textId="77777777" w:rsidR="009E67F4" w:rsidRDefault="009E67F4"/>
    <w:p w14:paraId="4958EC23" w14:textId="77777777" w:rsidR="009E67F4" w:rsidRDefault="00000000">
      <w:r>
        <w:rPr>
          <w:rFonts w:ascii="Calibri" w:hAnsi="Calibri"/>
          <w:b/>
        </w:rPr>
        <w:t>B. Rezultate la evaluări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9E67F4" w14:paraId="72D52149" w14:textId="77777777" w:rsidTr="009E67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7367CDCF" w14:textId="77777777" w:rsidR="009E67F4" w:rsidRDefault="00000000">
            <w:r>
              <w:rPr>
                <w:rFonts w:ascii="Calibri" w:hAnsi="Calibri"/>
                <w:sz w:val="20"/>
              </w:rPr>
              <w:t>Data evaluării</w:t>
            </w:r>
          </w:p>
        </w:tc>
        <w:tc>
          <w:tcPr>
            <w:tcW w:w="2520" w:type="dxa"/>
          </w:tcPr>
          <w:p w14:paraId="704F68E5" w14:textId="77777777" w:rsidR="009E67F4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20"/>
              </w:rPr>
              <w:t>Tipul evaluării</w:t>
            </w:r>
          </w:p>
        </w:tc>
        <w:tc>
          <w:tcPr>
            <w:tcW w:w="2520" w:type="dxa"/>
          </w:tcPr>
          <w:p w14:paraId="31780C35" w14:textId="77777777" w:rsidR="009E67F4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20"/>
              </w:rPr>
              <w:t>Nota/Calificativ</w:t>
            </w:r>
          </w:p>
        </w:tc>
        <w:tc>
          <w:tcPr>
            <w:tcW w:w="2520" w:type="dxa"/>
          </w:tcPr>
          <w:p w14:paraId="65792033" w14:textId="77777777" w:rsidR="009E67F4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20"/>
              </w:rPr>
              <w:t>Observații</w:t>
            </w:r>
          </w:p>
        </w:tc>
      </w:tr>
      <w:tr w:rsidR="009E67F4" w14:paraId="2A010579" w14:textId="77777777" w:rsidTr="009E6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756AE8C6" w14:textId="77777777" w:rsidR="009E67F4" w:rsidRDefault="009E67F4"/>
        </w:tc>
        <w:tc>
          <w:tcPr>
            <w:tcW w:w="2520" w:type="dxa"/>
          </w:tcPr>
          <w:p w14:paraId="2170EC7E" w14:textId="77777777" w:rsidR="009E67F4" w:rsidRDefault="009E6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</w:tcPr>
          <w:p w14:paraId="042D5B4B" w14:textId="77777777" w:rsidR="009E67F4" w:rsidRDefault="009E6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</w:tcPr>
          <w:p w14:paraId="5B140497" w14:textId="77777777" w:rsidR="009E67F4" w:rsidRDefault="009E6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67F4" w14:paraId="57EF1B5A" w14:textId="77777777" w:rsidTr="009E67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043BCD06" w14:textId="77777777" w:rsidR="009E67F4" w:rsidRDefault="009E67F4"/>
        </w:tc>
        <w:tc>
          <w:tcPr>
            <w:tcW w:w="2520" w:type="dxa"/>
          </w:tcPr>
          <w:p w14:paraId="05351F66" w14:textId="77777777" w:rsidR="009E67F4" w:rsidRDefault="009E67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20" w:type="dxa"/>
          </w:tcPr>
          <w:p w14:paraId="620232B7" w14:textId="77777777" w:rsidR="009E67F4" w:rsidRDefault="009E67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20" w:type="dxa"/>
          </w:tcPr>
          <w:p w14:paraId="09608C32" w14:textId="77777777" w:rsidR="009E67F4" w:rsidRDefault="009E67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E67F4" w14:paraId="7E41D9B5" w14:textId="77777777" w:rsidTr="009E6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0AF92696" w14:textId="77777777" w:rsidR="009E67F4" w:rsidRDefault="009E67F4"/>
        </w:tc>
        <w:tc>
          <w:tcPr>
            <w:tcW w:w="2520" w:type="dxa"/>
          </w:tcPr>
          <w:p w14:paraId="134A08A2" w14:textId="77777777" w:rsidR="009E67F4" w:rsidRDefault="009E6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</w:tcPr>
          <w:p w14:paraId="1A39F4EA" w14:textId="77777777" w:rsidR="009E67F4" w:rsidRDefault="009E6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</w:tcPr>
          <w:p w14:paraId="3C75621D" w14:textId="77777777" w:rsidR="009E67F4" w:rsidRDefault="009E6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67F4" w14:paraId="32B72F4D" w14:textId="77777777" w:rsidTr="009E67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3F49F987" w14:textId="77777777" w:rsidR="009E67F4" w:rsidRDefault="009E67F4"/>
        </w:tc>
        <w:tc>
          <w:tcPr>
            <w:tcW w:w="2520" w:type="dxa"/>
          </w:tcPr>
          <w:p w14:paraId="13F684CA" w14:textId="77777777" w:rsidR="009E67F4" w:rsidRDefault="009E67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20" w:type="dxa"/>
          </w:tcPr>
          <w:p w14:paraId="7350FD91" w14:textId="77777777" w:rsidR="009E67F4" w:rsidRDefault="009E67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20" w:type="dxa"/>
          </w:tcPr>
          <w:p w14:paraId="051C88C2" w14:textId="77777777" w:rsidR="009E67F4" w:rsidRDefault="009E67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E67F4" w14:paraId="1DB9644A" w14:textId="77777777" w:rsidTr="009E6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389E78FC" w14:textId="77777777" w:rsidR="009E67F4" w:rsidRDefault="009E67F4"/>
        </w:tc>
        <w:tc>
          <w:tcPr>
            <w:tcW w:w="2520" w:type="dxa"/>
          </w:tcPr>
          <w:p w14:paraId="3294377C" w14:textId="77777777" w:rsidR="009E67F4" w:rsidRDefault="009E6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</w:tcPr>
          <w:p w14:paraId="7B216503" w14:textId="77777777" w:rsidR="009E67F4" w:rsidRDefault="009E6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</w:tcPr>
          <w:p w14:paraId="4B2D238B" w14:textId="77777777" w:rsidR="009E67F4" w:rsidRDefault="009E6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C4927B9" w14:textId="77777777" w:rsidR="009E67F4" w:rsidRDefault="009E67F4"/>
    <w:p w14:paraId="4D85D0ED" w14:textId="77777777" w:rsidR="009E67F4" w:rsidRDefault="00000000">
      <w:r>
        <w:rPr>
          <w:rFonts w:ascii="Calibri" w:hAnsi="Calibri"/>
          <w:b/>
        </w:rPr>
        <w:t>C. Obiective atinse</w:t>
      </w:r>
    </w:p>
    <w:p w14:paraId="21AD0385" w14:textId="77777777" w:rsidR="009E67F4" w:rsidRDefault="00000000">
      <w:r>
        <w:rPr>
          <w:rFonts w:ascii="Calibri" w:hAnsi="Calibri"/>
        </w:rPr>
        <w:t>____________________________________________________________________________________________________</w:t>
      </w:r>
      <w:r>
        <w:rPr>
          <w:rFonts w:ascii="Calibri" w:hAnsi="Calibri"/>
        </w:rPr>
        <w:br/>
        <w:t>____________________________________________________________________________________________________</w:t>
      </w:r>
      <w:r>
        <w:rPr>
          <w:rFonts w:ascii="Calibri" w:hAnsi="Calibri"/>
        </w:rPr>
        <w:br/>
        <w:t>____________________________________________________________________________________________________</w:t>
      </w:r>
    </w:p>
    <w:p w14:paraId="056CBC9E" w14:textId="77777777" w:rsidR="009E67F4" w:rsidRDefault="009E67F4"/>
    <w:p w14:paraId="378CAED3" w14:textId="77777777" w:rsidR="009E67F4" w:rsidRDefault="00000000">
      <w:r>
        <w:rPr>
          <w:rFonts w:ascii="Calibri" w:hAnsi="Calibri"/>
          <w:b/>
        </w:rPr>
        <w:t>D. Obiective pentru perioada următoare</w:t>
      </w:r>
    </w:p>
    <w:p w14:paraId="2B1B9BB0" w14:textId="77777777" w:rsidR="009E67F4" w:rsidRDefault="00000000">
      <w:r>
        <w:rPr>
          <w:rFonts w:ascii="Calibri" w:hAnsi="Calibri"/>
        </w:rPr>
        <w:lastRenderedPageBreak/>
        <w:t>____________________________________________________________________________________________________</w:t>
      </w:r>
      <w:r>
        <w:rPr>
          <w:rFonts w:ascii="Calibri" w:hAnsi="Calibri"/>
        </w:rPr>
        <w:br/>
        <w:t>____________________________________________________________________________________________________</w:t>
      </w:r>
      <w:r>
        <w:rPr>
          <w:rFonts w:ascii="Calibri" w:hAnsi="Calibri"/>
        </w:rPr>
        <w:br/>
        <w:t>____________________________________________________________________________________________________</w:t>
      </w:r>
    </w:p>
    <w:p w14:paraId="5D3069E8" w14:textId="77777777" w:rsidR="009E67F4" w:rsidRDefault="009E67F4"/>
    <w:p w14:paraId="255BC140" w14:textId="77777777" w:rsidR="009E67F4" w:rsidRDefault="00000000">
      <w:r>
        <w:rPr>
          <w:rFonts w:ascii="Calibri" w:hAnsi="Calibri"/>
          <w:b/>
        </w:rPr>
        <w:t>E. Recomandări pentru elev și familie</w:t>
      </w:r>
    </w:p>
    <w:p w14:paraId="4C11712B" w14:textId="77777777" w:rsidR="009E67F4" w:rsidRDefault="00000000">
      <w:r>
        <w:rPr>
          <w:rFonts w:ascii="Calibri" w:hAnsi="Calibri"/>
        </w:rPr>
        <w:t>____________________________________________________________________________________________________</w:t>
      </w:r>
      <w:r>
        <w:rPr>
          <w:rFonts w:ascii="Calibri" w:hAnsi="Calibri"/>
        </w:rPr>
        <w:br/>
        <w:t>____________________________________________________________________________________________________</w:t>
      </w:r>
      <w:r>
        <w:rPr>
          <w:rFonts w:ascii="Calibri" w:hAnsi="Calibri"/>
        </w:rPr>
        <w:br/>
        <w:t>____________________________________________________________________________________________________</w:t>
      </w:r>
    </w:p>
    <w:p w14:paraId="542F4BF2" w14:textId="77777777" w:rsidR="009E67F4" w:rsidRDefault="009E67F4"/>
    <w:p w14:paraId="35816E23" w14:textId="77777777" w:rsidR="009E67F4" w:rsidRDefault="00000000">
      <w:r>
        <w:rPr>
          <w:rFonts w:ascii="Calibri" w:hAnsi="Calibri"/>
          <w:b/>
        </w:rPr>
        <w:t>F. Observații suplimentare ale profesorului</w:t>
      </w:r>
    </w:p>
    <w:p w14:paraId="416B0BC8" w14:textId="77777777" w:rsidR="009E67F4" w:rsidRDefault="00000000">
      <w:r>
        <w:rPr>
          <w:rFonts w:ascii="Calibri" w:hAnsi="Calibri"/>
        </w:rPr>
        <w:t>____________________________________________________________________________________________________</w:t>
      </w:r>
      <w:r>
        <w:rPr>
          <w:rFonts w:ascii="Calibri" w:hAnsi="Calibri"/>
        </w:rPr>
        <w:br/>
        <w:t>____________________________________________________________________________________________________</w:t>
      </w:r>
      <w:r>
        <w:rPr>
          <w:rFonts w:ascii="Calibri" w:hAnsi="Calibri"/>
        </w:rPr>
        <w:br/>
        <w:t>____________________________________________________________________________________________________</w:t>
      </w:r>
      <w:r>
        <w:rPr>
          <w:rFonts w:ascii="Calibri" w:hAnsi="Calibri"/>
        </w:rPr>
        <w:br/>
        <w:t>____________________________________________________________________________________________________</w:t>
      </w:r>
    </w:p>
    <w:p w14:paraId="42AFD40B" w14:textId="77777777" w:rsidR="009E67F4" w:rsidRDefault="009E67F4"/>
    <w:p w14:paraId="6E668269" w14:textId="77777777" w:rsidR="009E67F4" w:rsidRDefault="009E67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0"/>
        <w:gridCol w:w="5040"/>
      </w:tblGrid>
      <w:tr w:rsidR="009E67F4" w14:paraId="07E7EAE0" w14:textId="77777777">
        <w:tc>
          <w:tcPr>
            <w:tcW w:w="5040" w:type="dxa"/>
          </w:tcPr>
          <w:p w14:paraId="6DA5DCDE" w14:textId="77777777" w:rsidR="009E67F4" w:rsidRDefault="00000000">
            <w:r>
              <w:rPr>
                <w:rFonts w:ascii="Calibri" w:hAnsi="Calibri"/>
                <w:sz w:val="20"/>
              </w:rPr>
              <w:t>Profesor</w:t>
            </w:r>
          </w:p>
        </w:tc>
        <w:tc>
          <w:tcPr>
            <w:tcW w:w="5040" w:type="dxa"/>
          </w:tcPr>
          <w:p w14:paraId="0F17320E" w14:textId="77777777" w:rsidR="009E67F4" w:rsidRDefault="00000000">
            <w:r>
              <w:rPr>
                <w:rFonts w:ascii="Calibri" w:hAnsi="Calibri"/>
                <w:sz w:val="20"/>
              </w:rPr>
              <w:t>Părinte</w:t>
            </w:r>
          </w:p>
        </w:tc>
      </w:tr>
      <w:tr w:rsidR="009E67F4" w14:paraId="2C84ACC8" w14:textId="77777777">
        <w:tc>
          <w:tcPr>
            <w:tcW w:w="5040" w:type="dxa"/>
          </w:tcPr>
          <w:p w14:paraId="672A5828" w14:textId="77777777" w:rsidR="009E67F4" w:rsidRDefault="00000000">
            <w:r>
              <w:rPr>
                <w:rFonts w:ascii="Calibri" w:hAnsi="Calibri"/>
                <w:sz w:val="20"/>
              </w:rPr>
              <w:t>Nume: ___________________</w:t>
            </w:r>
          </w:p>
        </w:tc>
        <w:tc>
          <w:tcPr>
            <w:tcW w:w="5040" w:type="dxa"/>
          </w:tcPr>
          <w:p w14:paraId="5E84ECFE" w14:textId="77777777" w:rsidR="009E67F4" w:rsidRDefault="00000000">
            <w:r>
              <w:rPr>
                <w:rFonts w:ascii="Calibri" w:hAnsi="Calibri"/>
                <w:sz w:val="20"/>
              </w:rPr>
              <w:t>Nume: ___________________</w:t>
            </w:r>
          </w:p>
        </w:tc>
      </w:tr>
      <w:tr w:rsidR="009E67F4" w14:paraId="41FA045D" w14:textId="77777777">
        <w:tc>
          <w:tcPr>
            <w:tcW w:w="5040" w:type="dxa"/>
          </w:tcPr>
          <w:p w14:paraId="78E54CB2" w14:textId="77777777" w:rsidR="009E67F4" w:rsidRDefault="00000000">
            <w:r>
              <w:rPr>
                <w:rFonts w:ascii="Calibri" w:hAnsi="Calibri"/>
                <w:sz w:val="20"/>
              </w:rPr>
              <w:t>Semnătură: _______________</w:t>
            </w:r>
          </w:p>
        </w:tc>
        <w:tc>
          <w:tcPr>
            <w:tcW w:w="5040" w:type="dxa"/>
          </w:tcPr>
          <w:p w14:paraId="0FBC32EA" w14:textId="77777777" w:rsidR="009E67F4" w:rsidRDefault="00000000">
            <w:r>
              <w:rPr>
                <w:rFonts w:ascii="Calibri" w:hAnsi="Calibri"/>
                <w:sz w:val="20"/>
              </w:rPr>
              <w:t>Semnătură: _______________</w:t>
            </w:r>
          </w:p>
        </w:tc>
      </w:tr>
      <w:tr w:rsidR="009E67F4" w14:paraId="059F3F3C" w14:textId="77777777">
        <w:tc>
          <w:tcPr>
            <w:tcW w:w="5040" w:type="dxa"/>
          </w:tcPr>
          <w:p w14:paraId="2F8636F5" w14:textId="77777777" w:rsidR="009E67F4" w:rsidRDefault="00000000">
            <w:r>
              <w:rPr>
                <w:rFonts w:ascii="Calibri" w:hAnsi="Calibri"/>
                <w:sz w:val="20"/>
              </w:rPr>
              <w:t>Data: ____________________</w:t>
            </w:r>
          </w:p>
        </w:tc>
        <w:tc>
          <w:tcPr>
            <w:tcW w:w="5040" w:type="dxa"/>
          </w:tcPr>
          <w:p w14:paraId="4AF7204E" w14:textId="77777777" w:rsidR="009E67F4" w:rsidRDefault="00000000">
            <w:r>
              <w:rPr>
                <w:rFonts w:ascii="Calibri" w:hAnsi="Calibri"/>
                <w:sz w:val="20"/>
              </w:rPr>
              <w:t>Data: ____________________</w:t>
            </w:r>
          </w:p>
        </w:tc>
      </w:tr>
    </w:tbl>
    <w:p w14:paraId="49498DAE" w14:textId="77777777" w:rsidR="00E87424" w:rsidRDefault="00E87424"/>
    <w:sectPr w:rsidR="00E87424" w:rsidSect="00034616"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B189C" w14:textId="77777777" w:rsidR="00E87424" w:rsidRDefault="00E87424">
      <w:pPr>
        <w:spacing w:after="0" w:line="240" w:lineRule="auto"/>
      </w:pPr>
      <w:r>
        <w:separator/>
      </w:r>
    </w:p>
  </w:endnote>
  <w:endnote w:type="continuationSeparator" w:id="0">
    <w:p w14:paraId="00FAD45C" w14:textId="77777777" w:rsidR="00E87424" w:rsidRDefault="00E87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F501" w14:textId="77777777" w:rsidR="009E67F4" w:rsidRDefault="00000000">
    <w:pPr>
      <w:pStyle w:val="Footer"/>
      <w:jc w:val="center"/>
    </w:pPr>
    <w:r>
      <w:rPr>
        <w:color w:val="828282"/>
        <w:sz w:val="14"/>
      </w:rPr>
      <w:t xml:space="preserve">Model gratuit oferit de </w:t>
    </w:r>
    <w:hyperlink r:id="rId1">
      <w:r>
        <w:rPr>
          <w:rFonts w:ascii="Calibri" w:hAnsi="Calibri"/>
          <w:color w:val="2563EB"/>
          <w:sz w:val="14"/>
          <w:szCs w:val="14"/>
          <w:u w:val="single"/>
        </w:rPr>
        <w:t>EduAgenda.ro</w:t>
      </w:r>
    </w:hyperlink>
    <w:r>
      <w:rPr>
        <w:color w:val="828282"/>
        <w:sz w:val="14"/>
      </w:rPr>
      <w:t xml:space="preserve"> - platformă de gestiune pentru profesori și centre educaționale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933F4" w14:textId="77777777" w:rsidR="00E87424" w:rsidRDefault="00E87424">
      <w:pPr>
        <w:spacing w:after="0" w:line="240" w:lineRule="auto"/>
      </w:pPr>
      <w:r>
        <w:separator/>
      </w:r>
    </w:p>
  </w:footnote>
  <w:footnote w:type="continuationSeparator" w:id="0">
    <w:p w14:paraId="11BE9BB3" w14:textId="77777777" w:rsidR="00E87424" w:rsidRDefault="00E87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4032942">
    <w:abstractNumId w:val="8"/>
  </w:num>
  <w:num w:numId="2" w16cid:durableId="300423081">
    <w:abstractNumId w:val="6"/>
  </w:num>
  <w:num w:numId="3" w16cid:durableId="2036731827">
    <w:abstractNumId w:val="5"/>
  </w:num>
  <w:num w:numId="4" w16cid:durableId="1294170948">
    <w:abstractNumId w:val="4"/>
  </w:num>
  <w:num w:numId="5" w16cid:durableId="1276601770">
    <w:abstractNumId w:val="7"/>
  </w:num>
  <w:num w:numId="6" w16cid:durableId="514660629">
    <w:abstractNumId w:val="3"/>
  </w:num>
  <w:num w:numId="7" w16cid:durableId="659187957">
    <w:abstractNumId w:val="2"/>
  </w:num>
  <w:num w:numId="8" w16cid:durableId="1302230748">
    <w:abstractNumId w:val="1"/>
  </w:num>
  <w:num w:numId="9" w16cid:durableId="1588151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771DA"/>
    <w:rsid w:val="009E67F4"/>
    <w:rsid w:val="00AA1D8D"/>
    <w:rsid w:val="00B47730"/>
    <w:rsid w:val="00CB0664"/>
    <w:rsid w:val="00E617EB"/>
    <w:rsid w:val="00E874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CD13F0"/>
  <w14:defaultImageDpi w14:val="300"/>
  <w15:docId w15:val="{C184F242-34F6-46A1-8E5C-6FB9B2C1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duagend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1920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2013-12-23T23:15:00Z</dcterms:created>
  <dcterms:modified xsi:type="dcterms:W3CDTF">2026-05-02T06:34:00Z</dcterms:modified>
  <cp:category/>
</cp:coreProperties>
</file>