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409ED" w14:textId="77777777" w:rsidR="00B4344E" w:rsidRDefault="00000000">
      <w:pPr>
        <w:jc w:val="center"/>
      </w:pPr>
      <w:r>
        <w:rPr>
          <w:rFonts w:ascii="Calibri" w:hAnsi="Calibri"/>
          <w:b/>
          <w:sz w:val="28"/>
        </w:rPr>
        <w:t>FIȘĂ DE ÎNSCRIERE</w:t>
      </w:r>
    </w:p>
    <w:p w14:paraId="505D856A" w14:textId="77777777" w:rsidR="00B4344E" w:rsidRDefault="00B4344E"/>
    <w:p w14:paraId="2ED415D1" w14:textId="77777777" w:rsidR="00B4344E" w:rsidRDefault="00000000">
      <w:r>
        <w:rPr>
          <w:rFonts w:ascii="Calibri" w:hAnsi="Calibri"/>
          <w:b/>
        </w:rPr>
        <w:t>1. Date elev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B4344E" w14:paraId="0BC96D41" w14:textId="77777777" w:rsidTr="00B434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1955B265" w14:textId="77777777" w:rsidR="00B4344E" w:rsidRDefault="00000000">
            <w:r>
              <w:rPr>
                <w:rFonts w:ascii="Calibri" w:hAnsi="Calibri"/>
                <w:b w:val="0"/>
              </w:rPr>
              <w:t>Nume:</w:t>
            </w:r>
          </w:p>
        </w:tc>
        <w:tc>
          <w:tcPr>
            <w:tcW w:w="5040" w:type="dxa"/>
          </w:tcPr>
          <w:p w14:paraId="07A97A67" w14:textId="77777777" w:rsidR="00B4344E" w:rsidRDefault="00B434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344E" w14:paraId="38C67764" w14:textId="77777777" w:rsidTr="00B4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4971140E" w14:textId="77777777" w:rsidR="00B4344E" w:rsidRDefault="00000000">
            <w:r>
              <w:rPr>
                <w:rFonts w:ascii="Calibri" w:hAnsi="Calibri"/>
                <w:b w:val="0"/>
              </w:rPr>
              <w:t>Prenume:</w:t>
            </w:r>
          </w:p>
        </w:tc>
        <w:tc>
          <w:tcPr>
            <w:tcW w:w="5040" w:type="dxa"/>
          </w:tcPr>
          <w:p w14:paraId="121B34D5" w14:textId="77777777" w:rsidR="00B4344E" w:rsidRDefault="00B43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344E" w14:paraId="2E2DF2DB" w14:textId="77777777" w:rsidTr="00B434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30DF1105" w14:textId="77777777" w:rsidR="00B4344E" w:rsidRDefault="00000000">
            <w:r>
              <w:rPr>
                <w:rFonts w:ascii="Calibri" w:hAnsi="Calibri"/>
                <w:b w:val="0"/>
              </w:rPr>
              <w:t>Data nașterii:</w:t>
            </w:r>
          </w:p>
        </w:tc>
        <w:tc>
          <w:tcPr>
            <w:tcW w:w="5040" w:type="dxa"/>
          </w:tcPr>
          <w:p w14:paraId="789CB08C" w14:textId="77777777" w:rsidR="00B4344E" w:rsidRDefault="00B434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4344E" w14:paraId="602E51E4" w14:textId="77777777" w:rsidTr="00B4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33CA891C" w14:textId="77777777" w:rsidR="00B4344E" w:rsidRDefault="00000000">
            <w:r>
              <w:rPr>
                <w:rFonts w:ascii="Calibri" w:hAnsi="Calibri"/>
                <w:b w:val="0"/>
              </w:rPr>
              <w:t>CNP:</w:t>
            </w:r>
          </w:p>
        </w:tc>
        <w:tc>
          <w:tcPr>
            <w:tcW w:w="5040" w:type="dxa"/>
          </w:tcPr>
          <w:p w14:paraId="7BFAD0EF" w14:textId="77777777" w:rsidR="00B4344E" w:rsidRDefault="00B43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344E" w14:paraId="13B6B9AC" w14:textId="77777777" w:rsidTr="00B434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6C087569" w14:textId="77777777" w:rsidR="00B4344E" w:rsidRDefault="00000000">
            <w:r>
              <w:rPr>
                <w:rFonts w:ascii="Calibri" w:hAnsi="Calibri"/>
                <w:b w:val="0"/>
              </w:rPr>
              <w:t>Școala:</w:t>
            </w:r>
          </w:p>
        </w:tc>
        <w:tc>
          <w:tcPr>
            <w:tcW w:w="5040" w:type="dxa"/>
          </w:tcPr>
          <w:p w14:paraId="1B8D3854" w14:textId="77777777" w:rsidR="00B4344E" w:rsidRDefault="00B434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4344E" w14:paraId="65D9D5A2" w14:textId="77777777" w:rsidTr="00B4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63FDB614" w14:textId="77777777" w:rsidR="00B4344E" w:rsidRDefault="00000000">
            <w:r>
              <w:rPr>
                <w:rFonts w:ascii="Calibri" w:hAnsi="Calibri"/>
                <w:b w:val="0"/>
              </w:rPr>
              <w:t>Clasa:</w:t>
            </w:r>
          </w:p>
        </w:tc>
        <w:tc>
          <w:tcPr>
            <w:tcW w:w="5040" w:type="dxa"/>
          </w:tcPr>
          <w:p w14:paraId="173EF8C2" w14:textId="77777777" w:rsidR="00B4344E" w:rsidRDefault="00B43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344E" w14:paraId="7ADA6B01" w14:textId="77777777" w:rsidTr="00B434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70E599AA" w14:textId="77777777" w:rsidR="00B4344E" w:rsidRDefault="00000000">
            <w:r>
              <w:rPr>
                <w:rFonts w:ascii="Calibri" w:hAnsi="Calibri"/>
                <w:b w:val="0"/>
              </w:rPr>
              <w:t>Limba maternă:</w:t>
            </w:r>
          </w:p>
        </w:tc>
        <w:tc>
          <w:tcPr>
            <w:tcW w:w="5040" w:type="dxa"/>
          </w:tcPr>
          <w:p w14:paraId="33450B97" w14:textId="77777777" w:rsidR="00B4344E" w:rsidRDefault="00B434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28480CB0" w14:textId="77777777" w:rsidR="00B4344E" w:rsidRDefault="00B4344E"/>
    <w:p w14:paraId="6F1B7135" w14:textId="77777777" w:rsidR="00B4344E" w:rsidRDefault="00000000">
      <w:r>
        <w:rPr>
          <w:rFonts w:ascii="Calibri" w:hAnsi="Calibri"/>
          <w:b/>
        </w:rPr>
        <w:t>2. Date părinte/tutore legal 1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B4344E" w14:paraId="0C4C7D48" w14:textId="77777777" w:rsidTr="00B434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0AD30414" w14:textId="77777777" w:rsidR="00B4344E" w:rsidRDefault="00000000">
            <w:r>
              <w:rPr>
                <w:rFonts w:ascii="Calibri" w:hAnsi="Calibri"/>
                <w:b w:val="0"/>
              </w:rPr>
              <w:t>Nume:</w:t>
            </w:r>
          </w:p>
        </w:tc>
        <w:tc>
          <w:tcPr>
            <w:tcW w:w="5040" w:type="dxa"/>
          </w:tcPr>
          <w:p w14:paraId="5C5036A0" w14:textId="77777777" w:rsidR="00B4344E" w:rsidRDefault="00B434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344E" w14:paraId="414CBC0B" w14:textId="77777777" w:rsidTr="00B4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6D6EEEDF" w14:textId="77777777" w:rsidR="00B4344E" w:rsidRDefault="00000000">
            <w:r>
              <w:rPr>
                <w:rFonts w:ascii="Calibri" w:hAnsi="Calibri"/>
                <w:b w:val="0"/>
              </w:rPr>
              <w:t>Prenume:</w:t>
            </w:r>
          </w:p>
        </w:tc>
        <w:tc>
          <w:tcPr>
            <w:tcW w:w="5040" w:type="dxa"/>
          </w:tcPr>
          <w:p w14:paraId="53CED84C" w14:textId="77777777" w:rsidR="00B4344E" w:rsidRDefault="00B43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344E" w14:paraId="179F3E12" w14:textId="77777777" w:rsidTr="00B434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441FBF0E" w14:textId="77777777" w:rsidR="00B4344E" w:rsidRDefault="00000000">
            <w:r>
              <w:rPr>
                <w:rFonts w:ascii="Calibri" w:hAnsi="Calibri"/>
                <w:b w:val="0"/>
              </w:rPr>
              <w:t>Telefon:</w:t>
            </w:r>
          </w:p>
        </w:tc>
        <w:tc>
          <w:tcPr>
            <w:tcW w:w="5040" w:type="dxa"/>
          </w:tcPr>
          <w:p w14:paraId="10F1643D" w14:textId="77777777" w:rsidR="00B4344E" w:rsidRDefault="00B434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4344E" w14:paraId="6D0E7FA9" w14:textId="77777777" w:rsidTr="00B4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531CFE12" w14:textId="77777777" w:rsidR="00B4344E" w:rsidRDefault="00000000">
            <w:r>
              <w:rPr>
                <w:rFonts w:ascii="Calibri" w:hAnsi="Calibri"/>
                <w:b w:val="0"/>
              </w:rPr>
              <w:t>Email:</w:t>
            </w:r>
          </w:p>
        </w:tc>
        <w:tc>
          <w:tcPr>
            <w:tcW w:w="5040" w:type="dxa"/>
          </w:tcPr>
          <w:p w14:paraId="1A4BE7F6" w14:textId="77777777" w:rsidR="00B4344E" w:rsidRDefault="00B43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344E" w14:paraId="23754108" w14:textId="77777777" w:rsidTr="00B434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6044788B" w14:textId="77777777" w:rsidR="00B4344E" w:rsidRDefault="00000000">
            <w:r>
              <w:rPr>
                <w:rFonts w:ascii="Calibri" w:hAnsi="Calibri"/>
                <w:b w:val="0"/>
              </w:rPr>
              <w:t>Adresa domiciliu:</w:t>
            </w:r>
          </w:p>
        </w:tc>
        <w:tc>
          <w:tcPr>
            <w:tcW w:w="5040" w:type="dxa"/>
          </w:tcPr>
          <w:p w14:paraId="3DD159F7" w14:textId="77777777" w:rsidR="00B4344E" w:rsidRDefault="00B434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2460FBF" w14:textId="77777777" w:rsidR="00B4344E" w:rsidRDefault="00B4344E"/>
    <w:p w14:paraId="44D6D898" w14:textId="77777777" w:rsidR="00B4344E" w:rsidRDefault="00000000">
      <w:r>
        <w:rPr>
          <w:rFonts w:ascii="Calibri" w:hAnsi="Calibri"/>
          <w:b/>
        </w:rPr>
        <w:t>3. Date părinte/tutore legal 2 (opțional)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B4344E" w14:paraId="22A1139D" w14:textId="77777777" w:rsidTr="00B434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014020A1" w14:textId="77777777" w:rsidR="00B4344E" w:rsidRDefault="00000000">
            <w:r>
              <w:rPr>
                <w:rFonts w:ascii="Calibri" w:hAnsi="Calibri"/>
                <w:b w:val="0"/>
              </w:rPr>
              <w:t>Nume:</w:t>
            </w:r>
          </w:p>
        </w:tc>
        <w:tc>
          <w:tcPr>
            <w:tcW w:w="5040" w:type="dxa"/>
          </w:tcPr>
          <w:p w14:paraId="14307910" w14:textId="77777777" w:rsidR="00B4344E" w:rsidRDefault="00B434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344E" w14:paraId="1EDD0FA9" w14:textId="77777777" w:rsidTr="00B4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187A20E0" w14:textId="77777777" w:rsidR="00B4344E" w:rsidRDefault="00000000">
            <w:r>
              <w:rPr>
                <w:rFonts w:ascii="Calibri" w:hAnsi="Calibri"/>
                <w:b w:val="0"/>
              </w:rPr>
              <w:t>Prenume:</w:t>
            </w:r>
          </w:p>
        </w:tc>
        <w:tc>
          <w:tcPr>
            <w:tcW w:w="5040" w:type="dxa"/>
          </w:tcPr>
          <w:p w14:paraId="204C015D" w14:textId="77777777" w:rsidR="00B4344E" w:rsidRDefault="00B43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344E" w14:paraId="5C728996" w14:textId="77777777" w:rsidTr="00B434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01D95CB1" w14:textId="77777777" w:rsidR="00B4344E" w:rsidRDefault="00000000">
            <w:r>
              <w:rPr>
                <w:rFonts w:ascii="Calibri" w:hAnsi="Calibri"/>
                <w:b w:val="0"/>
              </w:rPr>
              <w:t>Telefon:</w:t>
            </w:r>
          </w:p>
        </w:tc>
        <w:tc>
          <w:tcPr>
            <w:tcW w:w="5040" w:type="dxa"/>
          </w:tcPr>
          <w:p w14:paraId="0AC5AC60" w14:textId="77777777" w:rsidR="00B4344E" w:rsidRDefault="00B434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4344E" w14:paraId="2DB4DAE2" w14:textId="77777777" w:rsidTr="00B4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31151E7E" w14:textId="77777777" w:rsidR="00B4344E" w:rsidRDefault="00000000">
            <w:r>
              <w:rPr>
                <w:rFonts w:ascii="Calibri" w:hAnsi="Calibri"/>
                <w:b w:val="0"/>
              </w:rPr>
              <w:t>Email:</w:t>
            </w:r>
          </w:p>
        </w:tc>
        <w:tc>
          <w:tcPr>
            <w:tcW w:w="5040" w:type="dxa"/>
          </w:tcPr>
          <w:p w14:paraId="123F9E9E" w14:textId="77777777" w:rsidR="00B4344E" w:rsidRDefault="00B43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344E" w14:paraId="514BC41D" w14:textId="77777777" w:rsidTr="00B434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0E3DCE85" w14:textId="77777777" w:rsidR="00B4344E" w:rsidRDefault="00000000">
            <w:r>
              <w:rPr>
                <w:rFonts w:ascii="Calibri" w:hAnsi="Calibri"/>
                <w:b w:val="0"/>
              </w:rPr>
              <w:t>Adresa domiciliu:</w:t>
            </w:r>
          </w:p>
        </w:tc>
        <w:tc>
          <w:tcPr>
            <w:tcW w:w="5040" w:type="dxa"/>
          </w:tcPr>
          <w:p w14:paraId="7428838E" w14:textId="77777777" w:rsidR="00B4344E" w:rsidRDefault="00B434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A7E61B5" w14:textId="77777777" w:rsidR="00B4344E" w:rsidRDefault="00B4344E"/>
    <w:p w14:paraId="6D7745BA" w14:textId="77777777" w:rsidR="00B4344E" w:rsidRDefault="00000000">
      <w:r>
        <w:rPr>
          <w:rFonts w:ascii="Calibri" w:hAnsi="Calibri"/>
          <w:b/>
        </w:rPr>
        <w:t>4. Persoane autorizate pentru preluare copil (în afara părinților)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B4344E" w14:paraId="14D201D5" w14:textId="77777777" w:rsidTr="00B434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13BADCC5" w14:textId="77777777" w:rsidR="00B4344E" w:rsidRDefault="00000000">
            <w:r>
              <w:rPr>
                <w:rFonts w:ascii="Calibri" w:hAnsi="Calibri"/>
              </w:rPr>
              <w:t>Nume</w:t>
            </w:r>
          </w:p>
        </w:tc>
        <w:tc>
          <w:tcPr>
            <w:tcW w:w="2520" w:type="dxa"/>
          </w:tcPr>
          <w:p w14:paraId="02B43023" w14:textId="77777777" w:rsidR="00B4344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</w:rPr>
              <w:t>Telefon</w:t>
            </w:r>
          </w:p>
        </w:tc>
        <w:tc>
          <w:tcPr>
            <w:tcW w:w="2520" w:type="dxa"/>
          </w:tcPr>
          <w:p w14:paraId="55A75587" w14:textId="77777777" w:rsidR="00B4344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</w:rPr>
              <w:t>Relația cu elevul</w:t>
            </w:r>
          </w:p>
        </w:tc>
        <w:tc>
          <w:tcPr>
            <w:tcW w:w="2520" w:type="dxa"/>
          </w:tcPr>
          <w:p w14:paraId="0F88F956" w14:textId="77777777" w:rsidR="00B4344E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</w:rPr>
              <w:t>Serie CI</w:t>
            </w:r>
          </w:p>
        </w:tc>
      </w:tr>
      <w:tr w:rsidR="00B4344E" w14:paraId="3EC16EC6" w14:textId="77777777" w:rsidTr="00B4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579CF496" w14:textId="77777777" w:rsidR="00B4344E" w:rsidRDefault="00B4344E"/>
        </w:tc>
        <w:tc>
          <w:tcPr>
            <w:tcW w:w="2520" w:type="dxa"/>
          </w:tcPr>
          <w:p w14:paraId="3B5FFEC7" w14:textId="77777777" w:rsidR="00B4344E" w:rsidRDefault="00B43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6CBDDB6D" w14:textId="77777777" w:rsidR="00B4344E" w:rsidRDefault="00B43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4A97DB35" w14:textId="77777777" w:rsidR="00B4344E" w:rsidRDefault="00B43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344E" w14:paraId="57161F66" w14:textId="77777777" w:rsidTr="00B434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1DC378B3" w14:textId="77777777" w:rsidR="00B4344E" w:rsidRDefault="00B4344E"/>
        </w:tc>
        <w:tc>
          <w:tcPr>
            <w:tcW w:w="2520" w:type="dxa"/>
          </w:tcPr>
          <w:p w14:paraId="6EFA2B8A" w14:textId="77777777" w:rsidR="00B4344E" w:rsidRDefault="00B434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0E653609" w14:textId="77777777" w:rsidR="00B4344E" w:rsidRDefault="00B434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5BD6B622" w14:textId="77777777" w:rsidR="00B4344E" w:rsidRDefault="00B434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4344E" w14:paraId="0C14DC40" w14:textId="77777777" w:rsidTr="00B4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06BF7F39" w14:textId="77777777" w:rsidR="00B4344E" w:rsidRDefault="00B4344E"/>
        </w:tc>
        <w:tc>
          <w:tcPr>
            <w:tcW w:w="2520" w:type="dxa"/>
          </w:tcPr>
          <w:p w14:paraId="7B806826" w14:textId="77777777" w:rsidR="00B4344E" w:rsidRDefault="00B43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08286DB9" w14:textId="77777777" w:rsidR="00B4344E" w:rsidRDefault="00B43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120605B0" w14:textId="77777777" w:rsidR="00B4344E" w:rsidRDefault="00B43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7523647" w14:textId="77777777" w:rsidR="00B4344E" w:rsidRDefault="00B4344E"/>
    <w:p w14:paraId="47F91005" w14:textId="77777777" w:rsidR="00B4344E" w:rsidRDefault="00000000">
      <w:r>
        <w:rPr>
          <w:rFonts w:ascii="Calibri" w:hAnsi="Calibri"/>
          <w:b/>
        </w:rPr>
        <w:t>5. Servicii solicitate</w:t>
      </w:r>
    </w:p>
    <w:p w14:paraId="38E85B92" w14:textId="77777777" w:rsidR="00B4344E" w:rsidRDefault="00000000">
      <w:r>
        <w:rPr>
          <w:rFonts w:ascii="Calibri" w:hAnsi="Calibri"/>
        </w:rPr>
        <w:t>☐ Meditații individuale – Materia: _________________________________</w:t>
      </w:r>
    </w:p>
    <w:p w14:paraId="450DBC04" w14:textId="77777777" w:rsidR="00B4344E" w:rsidRDefault="00000000">
      <w:r>
        <w:rPr>
          <w:rFonts w:ascii="Calibri" w:hAnsi="Calibri"/>
        </w:rPr>
        <w:t>☐ Meditații de grup – Materia: ___________________________________</w:t>
      </w:r>
    </w:p>
    <w:p w14:paraId="3AF2C656" w14:textId="77777777" w:rsidR="00B4344E" w:rsidRDefault="00000000">
      <w:r>
        <w:rPr>
          <w:rFonts w:ascii="Calibri" w:hAnsi="Calibri"/>
        </w:rPr>
        <w:t>☐ Program afterschool</w:t>
      </w:r>
    </w:p>
    <w:p w14:paraId="0EAFA5C4" w14:textId="77777777" w:rsidR="00B4344E" w:rsidRDefault="00000000">
      <w:r>
        <w:rPr>
          <w:rFonts w:ascii="Calibri" w:hAnsi="Calibri"/>
        </w:rPr>
        <w:lastRenderedPageBreak/>
        <w:t>☐ Pregătire examene – Examen: ___________________________________</w:t>
      </w:r>
    </w:p>
    <w:p w14:paraId="0376FF7D" w14:textId="77777777" w:rsidR="00B4344E" w:rsidRDefault="00000000">
      <w:r>
        <w:rPr>
          <w:rFonts w:ascii="Calibri" w:hAnsi="Calibri"/>
        </w:rPr>
        <w:t>☐ Altele: ______________________________________________________</w:t>
      </w:r>
    </w:p>
    <w:p w14:paraId="07340321" w14:textId="77777777" w:rsidR="00B4344E" w:rsidRDefault="00B4344E"/>
    <w:p w14:paraId="7168BC9C" w14:textId="77777777" w:rsidR="00B4344E" w:rsidRDefault="00000000">
      <w:r>
        <w:rPr>
          <w:rFonts w:ascii="Calibri" w:hAnsi="Calibri"/>
          <w:b/>
        </w:rPr>
        <w:t>6. Informații medicale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B4344E" w14:paraId="51238254" w14:textId="77777777" w:rsidTr="00B434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5A18B2A4" w14:textId="77777777" w:rsidR="00B4344E" w:rsidRDefault="00000000">
            <w:r>
              <w:rPr>
                <w:rFonts w:ascii="Calibri" w:hAnsi="Calibri"/>
                <w:b w:val="0"/>
              </w:rPr>
              <w:t>Alergii cunoscute:</w:t>
            </w:r>
          </w:p>
        </w:tc>
        <w:tc>
          <w:tcPr>
            <w:tcW w:w="5040" w:type="dxa"/>
          </w:tcPr>
          <w:p w14:paraId="008A3518" w14:textId="77777777" w:rsidR="00B4344E" w:rsidRDefault="00B434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344E" w14:paraId="0DE26C64" w14:textId="77777777" w:rsidTr="00B4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5A4BBB97" w14:textId="77777777" w:rsidR="00B4344E" w:rsidRDefault="00000000">
            <w:r>
              <w:rPr>
                <w:rFonts w:ascii="Calibri" w:hAnsi="Calibri"/>
                <w:b w:val="0"/>
              </w:rPr>
              <w:t>Afecțiuni medicale cronice:</w:t>
            </w:r>
          </w:p>
        </w:tc>
        <w:tc>
          <w:tcPr>
            <w:tcW w:w="5040" w:type="dxa"/>
          </w:tcPr>
          <w:p w14:paraId="26686474" w14:textId="77777777" w:rsidR="00B4344E" w:rsidRDefault="00B43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344E" w14:paraId="6D5E5330" w14:textId="77777777" w:rsidTr="00B434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4264FF49" w14:textId="77777777" w:rsidR="00B4344E" w:rsidRDefault="00000000">
            <w:r>
              <w:rPr>
                <w:rFonts w:ascii="Calibri" w:hAnsi="Calibri"/>
                <w:b w:val="0"/>
              </w:rPr>
              <w:t>Medicație curentă:</w:t>
            </w:r>
          </w:p>
        </w:tc>
        <w:tc>
          <w:tcPr>
            <w:tcW w:w="5040" w:type="dxa"/>
          </w:tcPr>
          <w:p w14:paraId="37A26DE2" w14:textId="77777777" w:rsidR="00B4344E" w:rsidRDefault="00B434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4344E" w14:paraId="0DD57E65" w14:textId="77777777" w:rsidTr="00B4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56AA3B57" w14:textId="77777777" w:rsidR="00B4344E" w:rsidRDefault="00000000">
            <w:r>
              <w:rPr>
                <w:rFonts w:ascii="Calibri" w:hAnsi="Calibri"/>
                <w:b w:val="0"/>
              </w:rPr>
              <w:t>Grupa sanguină:</w:t>
            </w:r>
          </w:p>
        </w:tc>
        <w:tc>
          <w:tcPr>
            <w:tcW w:w="5040" w:type="dxa"/>
          </w:tcPr>
          <w:p w14:paraId="5BB36FD1" w14:textId="77777777" w:rsidR="00B4344E" w:rsidRDefault="00B43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344E" w14:paraId="0170446B" w14:textId="77777777" w:rsidTr="00B434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525E9785" w14:textId="77777777" w:rsidR="00B4344E" w:rsidRDefault="00000000">
            <w:r>
              <w:rPr>
                <w:rFonts w:ascii="Calibri" w:hAnsi="Calibri"/>
                <w:b w:val="0"/>
              </w:rPr>
              <w:t>Medic de familie (Nume):</w:t>
            </w:r>
          </w:p>
        </w:tc>
        <w:tc>
          <w:tcPr>
            <w:tcW w:w="5040" w:type="dxa"/>
          </w:tcPr>
          <w:p w14:paraId="11E7B750" w14:textId="77777777" w:rsidR="00B4344E" w:rsidRDefault="00B434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4344E" w14:paraId="2117F415" w14:textId="77777777" w:rsidTr="00B4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4AFD73DE" w14:textId="77777777" w:rsidR="00B4344E" w:rsidRDefault="00000000">
            <w:r>
              <w:rPr>
                <w:rFonts w:ascii="Calibri" w:hAnsi="Calibri"/>
                <w:b w:val="0"/>
              </w:rPr>
              <w:t>Telefon medic de familie:</w:t>
            </w:r>
          </w:p>
        </w:tc>
        <w:tc>
          <w:tcPr>
            <w:tcW w:w="5040" w:type="dxa"/>
          </w:tcPr>
          <w:p w14:paraId="7852F1EC" w14:textId="77777777" w:rsidR="00B4344E" w:rsidRDefault="00B43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344E" w14:paraId="0FA4F4EB" w14:textId="77777777" w:rsidTr="00B434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2EFB7B28" w14:textId="77777777" w:rsidR="00B4344E" w:rsidRDefault="00000000">
            <w:r>
              <w:rPr>
                <w:rFonts w:ascii="Calibri" w:hAnsi="Calibri"/>
                <w:b w:val="0"/>
              </w:rPr>
              <w:t>Restricții de activitate fizică:</w:t>
            </w:r>
          </w:p>
        </w:tc>
        <w:tc>
          <w:tcPr>
            <w:tcW w:w="5040" w:type="dxa"/>
          </w:tcPr>
          <w:p w14:paraId="00B089D9" w14:textId="77777777" w:rsidR="00B4344E" w:rsidRDefault="00B434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6549FDB" w14:textId="77777777" w:rsidR="00B4344E" w:rsidRDefault="00B4344E"/>
    <w:p w14:paraId="37857AA6" w14:textId="77777777" w:rsidR="00B4344E" w:rsidRDefault="00000000">
      <w:r>
        <w:rPr>
          <w:rFonts w:ascii="Calibri" w:hAnsi="Calibri"/>
          <w:b/>
        </w:rPr>
        <w:t>7. Restricții alimentare</w:t>
      </w:r>
    </w:p>
    <w:p w14:paraId="16BF0B9F" w14:textId="77777777" w:rsidR="00B4344E" w:rsidRDefault="00000000">
      <w:r>
        <w:rPr>
          <w:rFonts w:ascii="Calibri" w:hAnsi="Calibri"/>
        </w:rPr>
        <w:t>☐ Fără restricții</w:t>
      </w:r>
    </w:p>
    <w:p w14:paraId="3A2D9A05" w14:textId="77777777" w:rsidR="00B4344E" w:rsidRDefault="00000000">
      <w:r>
        <w:rPr>
          <w:rFonts w:ascii="Calibri" w:hAnsi="Calibri"/>
        </w:rPr>
        <w:t>☐ Vegetarian</w:t>
      </w:r>
    </w:p>
    <w:p w14:paraId="027A81B2" w14:textId="77777777" w:rsidR="00B4344E" w:rsidRDefault="00000000">
      <w:r>
        <w:rPr>
          <w:rFonts w:ascii="Calibri" w:hAnsi="Calibri"/>
        </w:rPr>
        <w:t>☐ Intoleranță lactoză</w:t>
      </w:r>
    </w:p>
    <w:p w14:paraId="30CE2EE8" w14:textId="77777777" w:rsidR="00B4344E" w:rsidRDefault="00000000">
      <w:r>
        <w:rPr>
          <w:rFonts w:ascii="Calibri" w:hAnsi="Calibri"/>
        </w:rPr>
        <w:t>☐ Intoleranță gluten</w:t>
      </w:r>
    </w:p>
    <w:p w14:paraId="70EA3852" w14:textId="77777777" w:rsidR="00B4344E" w:rsidRDefault="00000000">
      <w:r>
        <w:rPr>
          <w:rFonts w:ascii="Calibri" w:hAnsi="Calibri"/>
        </w:rPr>
        <w:t>☐ Fără carne de porc</w:t>
      </w:r>
    </w:p>
    <w:p w14:paraId="647FA1EA" w14:textId="77777777" w:rsidR="00B4344E" w:rsidRDefault="00000000">
      <w:r>
        <w:rPr>
          <w:rFonts w:ascii="Calibri" w:hAnsi="Calibri"/>
        </w:rPr>
        <w:t>☐ Altele: ______________________________________________________</w:t>
      </w:r>
    </w:p>
    <w:p w14:paraId="0F737F3A" w14:textId="77777777" w:rsidR="00B4344E" w:rsidRDefault="00B4344E"/>
    <w:p w14:paraId="5CE49927" w14:textId="77777777" w:rsidR="00B4344E" w:rsidRDefault="00000000">
      <w:r>
        <w:rPr>
          <w:rFonts w:ascii="Calibri" w:hAnsi="Calibri"/>
          <w:b/>
        </w:rPr>
        <w:t>8. Informații suplimentare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B4344E" w14:paraId="7FFAE0FB" w14:textId="77777777" w:rsidTr="00B434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48D45924" w14:textId="77777777" w:rsidR="00B4344E" w:rsidRDefault="00000000">
            <w:r>
              <w:rPr>
                <w:rFonts w:ascii="Calibri" w:hAnsi="Calibri"/>
                <w:b w:val="0"/>
              </w:rPr>
              <w:t>Dificultăți de învățare diagnosticate:</w:t>
            </w:r>
          </w:p>
        </w:tc>
        <w:tc>
          <w:tcPr>
            <w:tcW w:w="5040" w:type="dxa"/>
          </w:tcPr>
          <w:p w14:paraId="156C8A1B" w14:textId="77777777" w:rsidR="00B4344E" w:rsidRDefault="00B434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344E" w14:paraId="641428F4" w14:textId="77777777" w:rsidTr="00B4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5695FFB5" w14:textId="77777777" w:rsidR="00B4344E" w:rsidRDefault="00000000">
            <w:r>
              <w:rPr>
                <w:rFonts w:ascii="Calibri" w:hAnsi="Calibri"/>
                <w:b w:val="0"/>
              </w:rPr>
              <w:t>Nevoi speciale:</w:t>
            </w:r>
          </w:p>
        </w:tc>
        <w:tc>
          <w:tcPr>
            <w:tcW w:w="5040" w:type="dxa"/>
          </w:tcPr>
          <w:p w14:paraId="537FACC7" w14:textId="77777777" w:rsidR="00B4344E" w:rsidRDefault="00B43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344E" w14:paraId="5A3A067E" w14:textId="77777777" w:rsidTr="00B434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74741099" w14:textId="77777777" w:rsidR="00B4344E" w:rsidRDefault="00000000">
            <w:r>
              <w:rPr>
                <w:rFonts w:ascii="Calibri" w:hAnsi="Calibri"/>
                <w:b w:val="0"/>
              </w:rPr>
              <w:t>Alte informații relevante:</w:t>
            </w:r>
          </w:p>
        </w:tc>
        <w:tc>
          <w:tcPr>
            <w:tcW w:w="5040" w:type="dxa"/>
          </w:tcPr>
          <w:p w14:paraId="23ADB65E" w14:textId="77777777" w:rsidR="00B4344E" w:rsidRDefault="00B434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F180183" w14:textId="77777777" w:rsidR="00B4344E" w:rsidRDefault="00B4344E"/>
    <w:p w14:paraId="56FEF473" w14:textId="77777777" w:rsidR="00B4344E" w:rsidRDefault="00000000">
      <w:r>
        <w:rPr>
          <w:rFonts w:ascii="Calibri" w:hAnsi="Calibri"/>
          <w:b/>
        </w:rPr>
        <w:t>9. Cum ați aflat de noi?</w:t>
      </w:r>
    </w:p>
    <w:p w14:paraId="0DF4D558" w14:textId="77777777" w:rsidR="00B4344E" w:rsidRDefault="00000000">
      <w:r>
        <w:rPr>
          <w:rFonts w:ascii="Calibri" w:hAnsi="Calibri"/>
        </w:rPr>
        <w:t>☐ Recomandare</w:t>
      </w:r>
    </w:p>
    <w:p w14:paraId="04A94439" w14:textId="77777777" w:rsidR="00B4344E" w:rsidRDefault="00000000">
      <w:r>
        <w:rPr>
          <w:rFonts w:ascii="Calibri" w:hAnsi="Calibri"/>
        </w:rPr>
        <w:t>☐ Căutare pe internet</w:t>
      </w:r>
    </w:p>
    <w:p w14:paraId="6CAAFB79" w14:textId="77777777" w:rsidR="00B4344E" w:rsidRDefault="00000000">
      <w:r>
        <w:rPr>
          <w:rFonts w:ascii="Calibri" w:hAnsi="Calibri"/>
        </w:rPr>
        <w:t>☐ Rețele sociale</w:t>
      </w:r>
    </w:p>
    <w:p w14:paraId="767E36B5" w14:textId="77777777" w:rsidR="00B4344E" w:rsidRDefault="00000000">
      <w:r>
        <w:rPr>
          <w:rFonts w:ascii="Calibri" w:hAnsi="Calibri"/>
        </w:rPr>
        <w:t>☐ Publicitate stradală</w:t>
      </w:r>
    </w:p>
    <w:p w14:paraId="6305B15E" w14:textId="77777777" w:rsidR="00B4344E" w:rsidRDefault="00000000">
      <w:r>
        <w:rPr>
          <w:rFonts w:ascii="Calibri" w:hAnsi="Calibri"/>
        </w:rPr>
        <w:lastRenderedPageBreak/>
        <w:t>☐ Altele: ______________________________________________________</w:t>
      </w:r>
    </w:p>
    <w:p w14:paraId="6C72477A" w14:textId="77777777" w:rsidR="00B4344E" w:rsidRDefault="00B4344E"/>
    <w:p w14:paraId="772CF579" w14:textId="77777777" w:rsidR="00B4344E" w:rsidRDefault="00000000">
      <w:r>
        <w:rPr>
          <w:rFonts w:ascii="Calibri" w:hAnsi="Calibri"/>
          <w:b/>
        </w:rPr>
        <w:t>10. Declarație</w:t>
      </w:r>
    </w:p>
    <w:p w14:paraId="12D2215D" w14:textId="77777777" w:rsidR="00B4344E" w:rsidRDefault="00000000">
      <w:r>
        <w:rPr>
          <w:rFonts w:ascii="Calibri" w:hAnsi="Calibri"/>
        </w:rPr>
        <w:t>Declar pe propria răspundere că informațiile furnizate sunt corecte și complete. Mă angajez să informez operatorul despre orice modificare a datelor de mai sus în termen de 5 zile lucrătoare.</w:t>
      </w:r>
    </w:p>
    <w:p w14:paraId="2256B0BF" w14:textId="77777777" w:rsidR="00B4344E" w:rsidRDefault="00B434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B4344E" w14:paraId="3FE0A198" w14:textId="77777777">
        <w:tc>
          <w:tcPr>
            <w:tcW w:w="5040" w:type="dxa"/>
          </w:tcPr>
          <w:p w14:paraId="72C75F8F" w14:textId="77777777" w:rsidR="00B4344E" w:rsidRDefault="00000000">
            <w:r>
              <w:rPr>
                <w:rFonts w:ascii="Calibri" w:hAnsi="Calibri"/>
              </w:rPr>
              <w:t>Data: _________________</w:t>
            </w:r>
          </w:p>
        </w:tc>
        <w:tc>
          <w:tcPr>
            <w:tcW w:w="5040" w:type="dxa"/>
          </w:tcPr>
          <w:p w14:paraId="65A9D86C" w14:textId="77777777" w:rsidR="00B4344E" w:rsidRDefault="00000000">
            <w:r>
              <w:rPr>
                <w:rFonts w:ascii="Calibri" w:hAnsi="Calibri"/>
              </w:rPr>
              <w:t>Numele părintelui/tutorelui: _________________</w:t>
            </w:r>
          </w:p>
        </w:tc>
      </w:tr>
      <w:tr w:rsidR="00B4344E" w14:paraId="586F90F8" w14:textId="77777777">
        <w:tc>
          <w:tcPr>
            <w:tcW w:w="5040" w:type="dxa"/>
          </w:tcPr>
          <w:p w14:paraId="27A40F73" w14:textId="77777777" w:rsidR="00B4344E" w:rsidRDefault="00B4344E"/>
        </w:tc>
        <w:tc>
          <w:tcPr>
            <w:tcW w:w="5040" w:type="dxa"/>
          </w:tcPr>
          <w:p w14:paraId="5BF17057" w14:textId="77777777" w:rsidR="00B4344E" w:rsidRDefault="00B4344E"/>
        </w:tc>
      </w:tr>
      <w:tr w:rsidR="00B4344E" w14:paraId="2DABD623" w14:textId="77777777">
        <w:tc>
          <w:tcPr>
            <w:tcW w:w="5040" w:type="dxa"/>
          </w:tcPr>
          <w:p w14:paraId="4B19725A" w14:textId="77777777" w:rsidR="00B4344E" w:rsidRDefault="00000000">
            <w:r>
              <w:rPr>
                <w:rFonts w:ascii="Calibri" w:hAnsi="Calibri"/>
              </w:rPr>
              <w:t>Locul semnăturii</w:t>
            </w:r>
          </w:p>
        </w:tc>
        <w:tc>
          <w:tcPr>
            <w:tcW w:w="5040" w:type="dxa"/>
          </w:tcPr>
          <w:p w14:paraId="2A44D4FE" w14:textId="77777777" w:rsidR="00B4344E" w:rsidRDefault="00000000">
            <w:r>
              <w:rPr>
                <w:rFonts w:ascii="Calibri" w:hAnsi="Calibri"/>
              </w:rPr>
              <w:t>Semnătura părintelui/tutorelui: _________________</w:t>
            </w:r>
          </w:p>
        </w:tc>
      </w:tr>
    </w:tbl>
    <w:p w14:paraId="3442C998" w14:textId="77777777" w:rsidR="000034C1" w:rsidRDefault="000034C1"/>
    <w:sectPr w:rsidR="000034C1" w:rsidSect="00034616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B0F05" w14:textId="77777777" w:rsidR="000034C1" w:rsidRDefault="000034C1">
      <w:pPr>
        <w:spacing w:after="0" w:line="240" w:lineRule="auto"/>
      </w:pPr>
      <w:r>
        <w:separator/>
      </w:r>
    </w:p>
  </w:endnote>
  <w:endnote w:type="continuationSeparator" w:id="0">
    <w:p w14:paraId="59569F0B" w14:textId="77777777" w:rsidR="000034C1" w:rsidRDefault="0000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0546" w14:textId="77777777" w:rsidR="00B4344E" w:rsidRDefault="00000000">
    <w:pPr>
      <w:pStyle w:val="Footer"/>
      <w:jc w:val="center"/>
    </w:pPr>
    <w:r>
      <w:rPr>
        <w:color w:val="828282"/>
        <w:sz w:val="14"/>
      </w:rPr>
      <w:t xml:space="preserve">Model gratuit oferit de </w:t>
    </w:r>
    <w:hyperlink r:id="rId1">
      <w:r>
        <w:rPr>
          <w:rFonts w:ascii="Calibri" w:hAnsi="Calibri"/>
          <w:color w:val="2563EB"/>
          <w:sz w:val="14"/>
          <w:szCs w:val="14"/>
          <w:u w:val="single"/>
        </w:rPr>
        <w:t>EduAgenda.ro</w:t>
      </w:r>
    </w:hyperlink>
    <w:r>
      <w:rPr>
        <w:color w:val="828282"/>
        <w:sz w:val="14"/>
      </w:rPr>
      <w:t xml:space="preserve"> - platformă de gestiune pentru profesori și centre educaționale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2279" w14:textId="77777777" w:rsidR="000034C1" w:rsidRDefault="000034C1">
      <w:pPr>
        <w:spacing w:after="0" w:line="240" w:lineRule="auto"/>
      </w:pPr>
      <w:r>
        <w:separator/>
      </w:r>
    </w:p>
  </w:footnote>
  <w:footnote w:type="continuationSeparator" w:id="0">
    <w:p w14:paraId="0F6FFF4C" w14:textId="77777777" w:rsidR="000034C1" w:rsidRDefault="0000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1141778">
    <w:abstractNumId w:val="8"/>
  </w:num>
  <w:num w:numId="2" w16cid:durableId="1099333393">
    <w:abstractNumId w:val="6"/>
  </w:num>
  <w:num w:numId="3" w16cid:durableId="885916237">
    <w:abstractNumId w:val="5"/>
  </w:num>
  <w:num w:numId="4" w16cid:durableId="1359550558">
    <w:abstractNumId w:val="4"/>
  </w:num>
  <w:num w:numId="5" w16cid:durableId="199706281">
    <w:abstractNumId w:val="7"/>
  </w:num>
  <w:num w:numId="6" w16cid:durableId="774059448">
    <w:abstractNumId w:val="3"/>
  </w:num>
  <w:num w:numId="7" w16cid:durableId="1926643854">
    <w:abstractNumId w:val="2"/>
  </w:num>
  <w:num w:numId="8" w16cid:durableId="1273126576">
    <w:abstractNumId w:val="1"/>
  </w:num>
  <w:num w:numId="9" w16cid:durableId="2057461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34C1"/>
    <w:rsid w:val="00034616"/>
    <w:rsid w:val="0006063C"/>
    <w:rsid w:val="0015074B"/>
    <w:rsid w:val="00176503"/>
    <w:rsid w:val="0029639D"/>
    <w:rsid w:val="00326F90"/>
    <w:rsid w:val="00AA1D8D"/>
    <w:rsid w:val="00B4344E"/>
    <w:rsid w:val="00B47730"/>
    <w:rsid w:val="00CB0664"/>
    <w:rsid w:val="00EE2D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35FAAF"/>
  <w14:defaultImageDpi w14:val="300"/>
  <w15:docId w15:val="{13B988E4-7492-41B8-ABC4-11B61A95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duagend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263</Words>
  <Characters>1504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2013-12-23T23:15:00Z</dcterms:created>
  <dcterms:modified xsi:type="dcterms:W3CDTF">2026-05-02T06:36:00Z</dcterms:modified>
  <cp:category/>
</cp:coreProperties>
</file>